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1972年海洋站观测资料  第3册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1972年海洋站观测资料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本书出售、求购地址：https://www.jiaokey.com/book/detail/11850260.html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关键词搜索：https://www.jiaokey.com/tag/1972年海洋站观测资料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