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书名：虾蟹养殖管理与病害防治技术</w:t>
      </w:r>
    </w:p>
    <w:p>
      <w:r>
        <w:t>作者：陈毕生编著</w:t>
      </w:r>
    </w:p>
    <w:p>
      <w:r>
        <w:t>出版社：广州:广东科技出版社,1992.03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虾蟹养殖管理与病害防治技术 评论地址：https://www.jiaokey.com/book/detail/11850214.html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