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水产品质量保证体系 HACCP 建立与审核</w:t>
      </w:r>
    </w:p>
    <w:p>
      <w:r>
        <w:rPr>
          <w:rFonts w:ascii="宋体" w:hAnsi="宋体" w:eastAsia="宋体"/>
          <w:sz w:val="24"/>
        </w:rPr>
        <w:t>李来好主编吴燕燕等编著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水产品质量保证体系 HACCP 建立与审核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李来好主编吴燕燕等编著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本书出售、求购地址：https://www.jiaokey.com/book/detail/11850116.html</w:t>
      </w:r>
    </w:p>
    <w:p>
      <w:r>
        <w:t>更多相关图书推荐：https://www.jiaokey.com</w:t>
      </w:r>
    </w:p>
    <w:p>
      <w:r>
        <w:t>李来好主编吴燕燕等编著 其他作品：https://www.jiaokey.com/tag/李来好主编吴燕燕等编著.html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关键词搜索：https://www.jiaokey.com/tag/水产品质量保证体系 HACCP 建立与审核.html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