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书名：中国水产企事业通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中国水产企事业通 评论地址：https://www.jiaokey.com/book/detail/11850099.html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