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接触与碰撞  16世纪以来西方人眼中的中国法律</w:t>
      </w:r>
    </w:p>
    <w:p>
      <w:r>
        <w:rPr>
          <w:rFonts w:ascii="宋体" w:hAnsi="宋体" w:eastAsia="宋体"/>
          <w:sz w:val="24"/>
        </w:rPr>
        <w:t>田涛，李祝环著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接触与碰撞  16世纪以来西方人眼中的中国法律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田涛，李祝环著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本书出售、求购地址：https://www.jiaokey.com/book/detail/11850014.html</w:t>
      </w:r>
    </w:p>
    <w:p>
      <w:r>
        <w:t>更多相关图书推荐：https://www.jiaokey.com</w:t>
      </w:r>
    </w:p>
    <w:p>
      <w:r>
        <w:t>田涛，李祝环著 其他作品：https://www.jiaokey.com/tag/田涛，李祝环著.html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关键词搜索：https://www.jiaokey.com/tag/接触与碰撞  16世纪以来西方人眼中的中国法律.html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