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知识探戈  管理与测量知识资本的艺术</w:t>
      </w:r>
    </w:p>
    <w:p>
      <w:r>
        <w:rPr>
          <w:rFonts w:ascii="宋体" w:hAnsi="宋体" w:eastAsia="宋体"/>
          <w:sz w:val="24"/>
        </w:rPr>
        <w:t>（瑞典）卡尔·爱瑞克·斯威比（Karl Erik Sveiby）著；王鄂生译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知识探戈  管理与测量知识资本的艺术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（瑞典）卡尔·爱瑞克·斯威比（Karl Erik Sveiby）著；王鄂生译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本书出售、求购地址：https://www.jiaokey.com/book/detail/11849992.html</w:t>
      </w:r>
    </w:p>
    <w:p>
      <w:r>
        <w:t>更多相关图书推荐：https://www.jiaokey.com</w:t>
      </w:r>
    </w:p>
    <w:p>
      <w:r>
        <w:t>（瑞典）卡尔·爱瑞克·斯威比（Karl Erik Sveiby）著；王鄂生译 其他作品：https://www.jiaokey.com/tag/（瑞典）卡尔·爱瑞克·斯威比（Karl Erik Sveiby）著；王鄂生译.html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关键词搜索：https://www.jiaokey.com/tag/知识探戈  管理与测量知识资本的艺术.html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