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融资结构与企业投资 基于股东－债权人冲突的研究 research based on stockholder-bondholder conflicts</w:t>
      </w:r>
    </w:p>
    <w:p>
      <w:r>
        <w:rPr>
          <w:rFonts w:ascii="宋体" w:hAnsi="宋体" w:eastAsia="宋体"/>
          <w:sz w:val="24"/>
        </w:rPr>
        <w:t>童盼著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融资结构与企业投资 基于股东－债权人冲突的研究 research based on stockholder-bondholder conflicts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本书出售、求购地址：https://www.jiaokey.com/book/detail/11849975.html</w:t>
      </w:r>
    </w:p>
    <w:p>
      <w:r>
        <w:t>更多相关图书推荐：https://www.jiaokey.com</w:t>
      </w:r>
    </w:p>
    <w:p>
      <w:r>
        <w:t>童盼著 其他作品：https://www.jiaokey.com/tag/童盼著.html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关键词搜索：https://www.jiaokey.com/tag/融资结构与企业投资 基于股东－债权人冲突的研究 research based on stockholder-bondholder conflicts.html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