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中国古代的学校、书院及其刻书研究</w:t>
      </w:r>
    </w:p>
    <w:p>
      <w:r>
        <w:rPr>
          <w:rFonts w:ascii="宋体" w:hAnsi="宋体" w:eastAsia="宋体"/>
          <w:sz w:val="24"/>
        </w:rPr>
        <w:t>赵连稳，朱耀廷著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中国古代的学校、书院及其刻书研究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赵连稳，朱耀廷著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本书出售、求购地址：https://www.jiaokey.com/book/detail/11849970.html</w:t>
      </w:r>
    </w:p>
    <w:p>
      <w:r>
        <w:t>更多相关图书推荐：https://www.jiaokey.com</w:t>
      </w:r>
    </w:p>
    <w:p>
      <w:r>
        <w:t>赵连稳，朱耀廷著 其他作品：https://www.jiaokey.com/tag/赵连稳，朱耀廷著.html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关键词搜索：https://www.jiaokey.com/tag/中国古代的学校、书院及其刻书研究.html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