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蒙培元讲孟子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蒙培元讲孟子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本书出售、求购地址：https://www.jiaokey.com/book/detail/11849958.html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关键词搜索：https://www.jiaokey.com/tag/蒙培元讲孟子.html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