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书名：蹈光揖影 周诗元摄影作品集 album by Zhou Shiyuan 中英文本</w:t>
      </w:r>
    </w:p>
    <w:p>
      <w:r>
        <w:t>作者：周诗元摄；肖关鸿主编</w:t>
      </w:r>
    </w:p>
    <w:p>
      <w:r>
        <w:t>出版社：上海:文汇出版社,2006.11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蹈光揖影 周诗元摄影作品集 album by Zhou Shiyuan 中英文本 评论地址：https://www.jiaokey.com/book/detail/11849942.html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