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书名：千年龙华 上海西南一个区域的变迁 the history of a region in southwestern Shanghai</w:t>
      </w:r>
    </w:p>
    <w:p>
      <w:r>
        <w:t>作者：林峰，张青华，马学强主编</w:t>
      </w:r>
    </w:p>
    <w:p>
      <w:r>
        <w:t>出版社：</w:t>
      </w:r>
    </w:p>
    <w:p>
      <w:r>
        <w:t>出版日期：2006.09</w:t>
      </w:r>
    </w:p>
    <w:p>
      <w:r>
        <w:t>总页数：272</w:t>
      </w:r>
    </w:p>
    <w:p>
      <w:r>
        <w:t>更多请访问教客网: www.jiaokey.com</w:t>
      </w:r>
    </w:p>
    <w:p>
      <w:r>
        <w:t>千年龙华 上海西南一个区域的变迁 the history of a region in southwestern Shanghai 评论地址：https://www.jiaokey.com/book/detail/11849941.html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