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书名：生物摩擦学  关节的摩擦和润滑</w:t>
      </w:r>
    </w:p>
    <w:p>
      <w:r>
        <w:t>作者：（日）笹田直，冢本行男，马渕清资合著；顾正秋译</w:t>
      </w:r>
    </w:p>
    <w:p>
      <w:r>
        <w:t>出版社：北京：冶金工业出版社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生物摩擦学  关节的摩擦和润滑 评论地址：https://www.jiaokey.com/book/detail/11849938.html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