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书名：终极育儿策略  给你99条“救命稻草”  中英文本  哭</w:t>
      </w:r>
    </w:p>
    <w:p>
      <w:r>
        <w:t>作者：蜜雪儿·肯尼迪（Michelle Kennedy）著；张其群译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总页数：128</w:t>
      </w:r>
    </w:p>
    <w:p>
      <w:r>
        <w:t>更多请访问教客网: www.jiaokey.com</w:t>
      </w:r>
    </w:p>
    <w:p>
      <w:r>
        <w:t>终极育儿策略  给你99条“救命稻草”  中英文本  哭 评论地址：https://www.jiaokey.com/book/detail/11849917.html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