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书名：世界名犬欣赏与驯养</w:t>
      </w:r>
    </w:p>
    <w:p>
      <w:r>
        <w:t>作者：吴边编著；常方喜等摄影</w:t>
      </w:r>
    </w:p>
    <w:p>
      <w:r>
        <w:t>出版社：青岛：青岛出版社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世界名犬欣赏与驯养 评论地址：https://www.jiaokey.com/book/detail/11849903.html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