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幸福女人的芳香生活</w:t>
      </w:r>
    </w:p>
    <w:p>
      <w:r>
        <w:rPr>
          <w:rFonts w:ascii="宋体" w:hAnsi="宋体" w:eastAsia="宋体"/>
          <w:sz w:val="24"/>
        </w:rPr>
        <w:t>金韵蓉著；黄敬懿插画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幸福女人的芳香生活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金韵蓉著；黄敬懿插画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本书出售、求购地址：https://www.jiaokey.com/book/detail/11849899.html</w:t>
      </w:r>
    </w:p>
    <w:p>
      <w:r>
        <w:t>更多相关图书推荐：https://www.jiaokey.com</w:t>
      </w:r>
    </w:p>
    <w:p>
      <w:r>
        <w:t>金韵蓉著；黄敬懿插画 其他作品：https://www.jiaokey.com/tag/金韵蓉著；黄敬懿插画.html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关键词搜索：https://www.jiaokey.com/tag/幸福女人的芳香生活.html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