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书名：美丽乳房  女性乳房保健实用宝典</w:t>
      </w:r>
    </w:p>
    <w:p>
      <w:r>
        <w:t>作者：叶芷编著</w:t>
      </w:r>
    </w:p>
    <w:p>
      <w:r>
        <w:t>出版社：北京：中国三峡出版社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美丽乳房  女性乳房保健实用宝典 评论地址：https://www.jiaokey.com/book/detail/11849898.html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