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油库设备使用与维修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油库设备使用与维修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本书出售、求购地址：https://www.jiaokey.com/book/detail/11849869.html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关键词搜索：https://www.jiaokey.com/tag/油库设备使用与维修.html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