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中国印奥运星  1</w:t>
      </w:r>
    </w:p>
    <w:p>
      <w:r>
        <w:rPr>
          <w:rFonts w:ascii="宋体" w:hAnsi="宋体" w:eastAsia="宋体"/>
          <w:sz w:val="24"/>
        </w:rPr>
        <w:t>李传声篆刻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中国印奥运星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李传声篆刻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本书出售、求购地址：https://www.jiaokey.com/book/detail/11849832.html</w:t>
      </w:r>
    </w:p>
    <w:p>
      <w:r>
        <w:t>更多相关图书推荐：https://www.jiaokey.com</w:t>
      </w:r>
    </w:p>
    <w:p>
      <w:r>
        <w:t>李传声篆刻 其他作品：https://www.jiaokey.com/tag/李传声篆刻.html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关键词搜索：https://www.jiaokey.com/tag/中国印奥运星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