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书名：典雅·夺目招牌</w:t>
      </w:r>
    </w:p>
    <w:p>
      <w:r>
        <w:t>作者：赵成功著</w:t>
      </w:r>
    </w:p>
    <w:p>
      <w:r>
        <w:t>出版社：哈尔滨：黑龙江科学技术出版社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典雅·夺目招牌 评论地址：https://www.jiaokey.com/book/detail/11849822.html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