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新概念英语多功能词汇手册  1-4册  新版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新概念英语多功能词汇手册  1-4册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本书出售、求购地址：https://www.jiaokey.com/book/detail/11849798.html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关键词搜索：https://www.jiaokey.com/tag/新概念英语多功能词汇手册  1-4册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