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镜头中的中国 五洲传播中心影视节目集萃 中英文本</w:t>
      </w:r>
    </w:p>
    <w:p>
      <w:r>
        <w:rPr>
          <w:rFonts w:ascii="宋体" w:hAnsi="宋体" w:eastAsia="宋体"/>
          <w:sz w:val="24"/>
        </w:rPr>
        <w:t>朱启良主编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镜头中的中国 五洲传播中心影视节目集萃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本书出售、求购地址：https://www.jiaokey.com/book/detail/11849794.html</w:t>
      </w:r>
    </w:p>
    <w:p>
      <w:r>
        <w:t>更多相关图书推荐：https://www.jiaokey.com</w:t>
      </w:r>
    </w:p>
    <w:p>
      <w:r>
        <w:t>朱启良主编 其他作品：https://www.jiaokey.com/tag/朱启良主编.html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关键词搜索：https://www.jiaokey.com/tag/镜头中的中国 五洲传播中心影视节目集萃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