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名家名篇·双语阅读  世界上最震撼的演讲</w:t>
      </w:r>
    </w:p>
    <w:p>
      <w:r>
        <w:rPr>
          <w:rFonts w:ascii="宋体" w:hAnsi="宋体" w:eastAsia="宋体"/>
          <w:sz w:val="24"/>
        </w:rPr>
        <w:t>（美）马丁·路德·金等著；安娜译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名家名篇·双语阅读  世界上最震撼的演讲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（美）马丁·路德·金等著；安娜译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本书出售、求购地址：https://www.jiaokey.com/book/detail/11849768.html</w:t>
      </w:r>
    </w:p>
    <w:p>
      <w:r>
        <w:t>更多相关图书推荐：https://www.jiaokey.com</w:t>
      </w:r>
    </w:p>
    <w:p>
      <w:r>
        <w:t>（美）马丁·路德·金等著；安娜译 其他作品：https://www.jiaokey.com/tag/（美）马丁·路德·金等著；安娜译.html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关键词搜索：https://www.jiaokey.com/tag/美丽英文  名家名篇·双语阅读  世界上最震撼的演讲.html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