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书名：信念决定一切</w:t>
      </w:r>
    </w:p>
    <w:p>
      <w:r>
        <w:t>作者：刘中丽著</w:t>
      </w:r>
    </w:p>
    <w:p>
      <w:r>
        <w:t>出版社：北京：中国长安出版社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信念决定一切 评论地址：https://www.jiaokey.com/book/detail/11849746.html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