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书名：和庄子赏鱼去  一个渔翁思想家的闲适与从容</w:t>
      </w:r>
    </w:p>
    <w:p>
      <w:r>
        <w:t>作者：陈星著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和庄子赏鱼去  一个渔翁思想家的闲适与从容 评论地址：https://www.jiaokey.com/book/detail/11849743.html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