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实践性数学教育发展论  以比较教育学的观点考察第二次世界大战后的日本数学教育发展</w:t>
      </w:r>
    </w:p>
    <w:p>
      <w:r>
        <w:rPr>
          <w:rFonts w:ascii="宋体" w:hAnsi="宋体" w:eastAsia="宋体"/>
          <w:sz w:val="24"/>
        </w:rPr>
        <w:t>（日）铃木正彦著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实践性数学教育发展论  以比较教育学的观点考察第二次世界大战后的日本数学教育发展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本书出售、求购地址：https://www.jiaokey.com/book/detail/11849734.html</w:t>
      </w:r>
    </w:p>
    <w:p>
      <w:r>
        <w:t>更多相关图书推荐：https://www.jiaokey.com</w:t>
      </w:r>
    </w:p>
    <w:p>
      <w:r>
        <w:t>（日）铃木正彦著 其他作品：https://www.jiaokey.com/tag/（日）铃木正彦著.html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关键词搜索：https://www.jiaokey.com/tag/实践性数学教育发展论  以比较教育学的观点考察第二次世界大战后的日本数学教育发展.html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