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工业气体污染控制系统</w:t>
      </w:r>
    </w:p>
    <w:p>
      <w:r>
        <w:rPr>
          <w:rFonts w:ascii="宋体" w:hAnsi="宋体" w:eastAsia="宋体"/>
          <w:sz w:val="24"/>
        </w:rPr>
        <w:t>（美）威廉 L.休曼（William L. Heumann）著；华译网翻译公司译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工业气体污染控制系统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 L.休曼（William L. Heumann）著；华译网翻译公司译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本书出售、求购地址：https://www.jiaokey.com/book/detail/11849710.html</w:t>
      </w:r>
    </w:p>
    <w:p>
      <w:r>
        <w:t>更多相关图书推荐：https://www.jiaokey.com</w:t>
      </w:r>
    </w:p>
    <w:p>
      <w:r>
        <w:t>（美）威廉 L.休曼（William L. Heumann）著；华译网翻译公司译 其他作品：https://www.jiaokey.com/tag/（美）威廉 L.休曼（William L. Heumann）著；华译网翻译公司译.html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关键词搜索：https://www.jiaokey.com/tag/工业气体污染控制系统.html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