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戴敦邦新绘和谐自然册页  动物朋友篇</w:t>
      </w:r>
    </w:p>
    <w:p>
      <w:r>
        <w:rPr>
          <w:rFonts w:ascii="宋体" w:hAnsi="宋体" w:eastAsia="宋体"/>
          <w:sz w:val="24"/>
        </w:rPr>
        <w:t>戴敦邦图/文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戴敦邦新绘和谐自然册页  动物朋友篇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本书出售、求购地址：https://www.jiaokey.com/book/detail/11849689.html</w:t>
      </w:r>
    </w:p>
    <w:p>
      <w:r>
        <w:t>更多相关图书推荐：https://www.jiaokey.com</w:t>
      </w:r>
    </w:p>
    <w:p>
      <w:r>
        <w:t>戴敦邦图/文 其他作品：https://www.jiaokey.com/tag/戴敦邦图/文.html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关键词搜索：https://www.jiaokey.com/tag/戴敦邦新绘和谐自然册页  动物朋友篇.html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