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污水处理设备招投标技术文件编制与范例</w:t>
      </w:r>
    </w:p>
    <w:p>
      <w:r>
        <w:rPr>
          <w:rFonts w:ascii="宋体" w:hAnsi="宋体" w:eastAsia="宋体"/>
          <w:sz w:val="24"/>
        </w:rPr>
        <w:t>张大群主编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污水处理设备招投标技术文件编制与范例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本书出售、求购地址：https://www.jiaokey.com/book/detail/11849681.html</w:t>
      </w:r>
    </w:p>
    <w:p>
      <w:r>
        <w:t>更多相关图书推荐：https://www.jiaokey.com</w:t>
      </w:r>
    </w:p>
    <w:p>
      <w:r>
        <w:t>张大群主编 其他作品：https://www.jiaokey.com/tag/张大群主编.html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关键词搜索：https://www.jiaokey.com/tag/污水处理设备招投标技术文件编制与范例.html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