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书名：怎样提高养肉羊效益</w:t>
      </w:r>
    </w:p>
    <w:p>
      <w:r>
        <w:t>作者：周占琴，武和平，付明哲编著</w:t>
      </w:r>
    </w:p>
    <w:p>
      <w:r>
        <w:t>出版社：北京：金盾出版社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怎样提高养肉羊效益 评论地址：https://www.jiaokey.com/book/detail/11849648.html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