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书名：我和大师一起画  世界名画涂色集  人物</w:t>
      </w:r>
    </w:p>
    <w:p>
      <w:r>
        <w:t>作者：司晨，山之韵编著</w:t>
      </w:r>
    </w:p>
    <w:p>
      <w:r>
        <w:t>出版社：上海：上海科技教育出版社</w:t>
      </w:r>
    </w:p>
    <w:p>
      <w:r>
        <w:t>出版日期：2002.09</w:t>
      </w:r>
    </w:p>
    <w:p>
      <w:r>
        <w:t>总页数：40</w:t>
      </w:r>
    </w:p>
    <w:p>
      <w:r>
        <w:t>更多请访问教客网: www.jiaokey.com</w:t>
      </w:r>
    </w:p>
    <w:p>
      <w:r>
        <w:t>我和大师一起画  世界名画涂色集  人物 评论地址：https://www.jiaokey.com/book/detail/11849635.html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