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我家宝宝500天  宝宝1-15个月图片式成长日记</w:t>
      </w:r>
    </w:p>
    <w:p>
      <w:r>
        <w:rPr>
          <w:rFonts w:ascii="宋体" w:hAnsi="宋体" w:eastAsia="宋体"/>
          <w:sz w:val="24"/>
        </w:rPr>
        <w:t>（美）尼古拉·麦克卢尔，（美）简·伯顿著；张杰译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我家宝宝500天  宝宝1-15个月图片式成长日记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（美）尼古拉·麦克卢尔，（美）简·伯顿著；张杰译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本书出售、求购地址：https://www.jiaokey.com/book/detail/11849628.html</w:t>
      </w:r>
    </w:p>
    <w:p>
      <w:r>
        <w:t>更多相关图书推荐：https://www.jiaokey.com</w:t>
      </w:r>
    </w:p>
    <w:p>
      <w:r>
        <w:t>（美）尼古拉·麦克卢尔，（美）简·伯顿著；张杰译 其他作品：https://www.jiaokey.com/tag/（美）尼古拉·麦克卢尔，（美）简·伯顿著；张杰译.html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关键词搜索：https://www.jiaokey.com/tag/我家宝宝500天  宝宝1-15个月图片式成长日记.html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