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书名：让你的宝贝睡得香香  如何让你的宝贝安睡一整夜</w:t>
      </w:r>
    </w:p>
    <w:p>
      <w:r>
        <w:t>作者：（英）萨拉·伍德豪斯（Sarah Woodhouse）著；吴砚华等译</w:t>
      </w:r>
    </w:p>
    <w:p>
      <w:r>
        <w:t>出版社：天津：天津科技翻译出版公司</w:t>
      </w:r>
    </w:p>
    <w:p>
      <w:r>
        <w:t>出版日期：2005.10</w:t>
      </w:r>
    </w:p>
    <w:p>
      <w:r>
        <w:t>总页数：133</w:t>
      </w:r>
    </w:p>
    <w:p>
      <w:r>
        <w:t>更多请访问教客网: www.jiaokey.com</w:t>
      </w:r>
    </w:p>
    <w:p>
      <w:r>
        <w:t>让你的宝贝睡得香香  如何让你的宝贝安睡一整夜 评论地址：https://www.jiaokey.com/book/detail/11849627.html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