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书名：山水广西  寻找广西最美的镜头 unfold a fine landscape painting</w:t>
      </w:r>
    </w:p>
    <w:p>
      <w:r>
        <w:t>作者：刘宪标著</w:t>
      </w:r>
    </w:p>
    <w:p>
      <w:r>
        <w:t>出版社：广州：广东旅游出版社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山水广西  寻找广西最美的镜头 unfold a fine landscape painting 评论地址：https://www.jiaokey.com/book/detail/11849622.html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