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世界石油勘探开发图集  非洲地区分册</w:t>
      </w:r>
    </w:p>
    <w:p>
      <w:r>
        <w:rPr>
          <w:rFonts w:ascii="宋体" w:hAnsi="宋体" w:eastAsia="宋体"/>
          <w:sz w:val="24"/>
        </w:rPr>
        <w:t>童晓光，关增淼编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世界石油勘探开发图集  非洲地区分册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童晓光，关增淼编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本书出售、求购地址：https://www.jiaokey.com/book/detail/11849619.html</w:t>
      </w:r>
    </w:p>
    <w:p>
      <w:r>
        <w:t>更多相关图书推荐：https://www.jiaokey.com</w:t>
      </w:r>
    </w:p>
    <w:p>
      <w:r>
        <w:t>童晓光，关增淼编 其他作品：https://www.jiaokey.com/tag/童晓光，关增淼编.html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关键词搜索：https://www.jiaokey.com/tag/世界石油勘探开发图集  非洲地区分册.html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