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陆相油田开发中后期油藏精细描述</w:t>
      </w:r>
    </w:p>
    <w:p>
      <w:r>
        <w:rPr>
          <w:rFonts w:ascii="宋体" w:hAnsi="宋体" w:eastAsia="宋体"/>
          <w:sz w:val="24"/>
        </w:rPr>
        <w:t>师永民，霍进，张玉广编著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陆相油田开发中后期油藏精细描述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师永民，霍进，张玉广编著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本书出售、求购地址：https://www.jiaokey.com/book/detail/11849612.html</w:t>
      </w:r>
    </w:p>
    <w:p>
      <w:r>
        <w:t>更多相关图书推荐：https://www.jiaokey.com</w:t>
      </w:r>
    </w:p>
    <w:p>
      <w:r>
        <w:t>师永民，霍进，张玉广编著 其他作品：https://www.jiaokey.com/tag/师永民，霍进，张玉广编著.html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关键词搜索：https://www.jiaokey.com/tag/陆相油田开发中后期油藏精细描述.html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