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14000环境管理体系培训教程</w:t>
      </w:r>
    </w:p>
    <w:p>
      <w:r>
        <w:t>作者：刘立生等编著</w:t>
      </w:r>
    </w:p>
    <w:p>
      <w:r>
        <w:t>出版社：北京：中国计量出版社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ISO 14000环境管理体系培训教程 评论地址：https://www.jiaokey.com/book/detail/11849607.html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