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3  巴蜀女杰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3  巴蜀女杰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本书出售、求购地址：https://www.jiaokey.com/book/detail/11849597.html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3  巴蜀女杰.html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