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政治文明视野下的工会维权  中国特色社会主义工会发展道路与昆山实践</w:t>
      </w:r>
    </w:p>
    <w:p>
      <w:r>
        <w:rPr>
          <w:rFonts w:ascii="宋体" w:hAnsi="宋体" w:eastAsia="宋体"/>
          <w:sz w:val="24"/>
        </w:rPr>
        <w:t>田芝健，韦刚主编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政治文明视野下的工会维权  中国特色社会主义工会发展道路与昆山实践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田芝健，韦刚主编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本书出售、求购地址：https://www.jiaokey.com/book/detail/11849582.html</w:t>
      </w:r>
    </w:p>
    <w:p>
      <w:r>
        <w:t>更多相关图书推荐：https://www.jiaokey.com</w:t>
      </w:r>
    </w:p>
    <w:p>
      <w:r>
        <w:t>田芝健，韦刚主编 其他作品：https://www.jiaokey.com/tag/田芝健，韦刚主编.html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关键词搜索：https://www.jiaokey.com/tag/政治文明视野下的工会维权  中国特色社会主义工会发展道路与昆山实践.html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