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管理员工的22条天规  找到规律管理员工就能事半功倍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管理员工的22条天规  找到规律管理员工就能事半功倍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本书出售、求购地址：https://www.jiaokey.com/book/detail/11849553.html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关键词搜索：https://www.jiaokey.com/tag/管理员工的22条天规  找到规律管理员工就能事半功倍.html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