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书名：滇东北高山末次冰期冰川与环境</w:t>
      </w:r>
    </w:p>
    <w:p>
      <w:r>
        <w:t>作者：张威，崔之久，郭善莉著</w:t>
      </w:r>
    </w:p>
    <w:p>
      <w:r>
        <w:t>出版社：北京:知识产权出版社,2005.03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滇东北高山末次冰期冰川与环境 评论地址：https://www.jiaokey.com/book/detail/11849494.html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