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办事方与圆  以方圆之道开创办事的新局面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办事方与圆  以方圆之道开创办事的新局面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本书出售、求购地址：https://www.jiaokey.com/book/detail/11849489.html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关键词搜索：https://www.jiaokey.com/tag/办事方与圆  以方圆之道开创办事的新局面.html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