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书名：经济学辨析  社会科学的一袭皇帝新衣</w:t>
      </w:r>
    </w:p>
    <w:p>
      <w:r>
        <w:t>作者：（澳）基恩著；霍彦立译</w:t>
      </w:r>
    </w:p>
    <w:p>
      <w:r>
        <w:t>出版社：北京:中国经济出版社,2007.07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经济学辨析  社会科学的一袭皇帝新衣 评论地址：https://www.jiaokey.com/book/detail/11849478.html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