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融资有道  中国中小企业融资操作大全</w:t>
      </w:r>
    </w:p>
    <w:p>
      <w:r>
        <w:rPr>
          <w:rFonts w:ascii="宋体" w:hAnsi="宋体" w:eastAsia="宋体"/>
          <w:sz w:val="24"/>
        </w:rPr>
        <w:t>吴瑕著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9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融资有道  中国中小企业融资操作大全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融资-研究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本书出售、求购地址：https://www.jiaokey.com/book/detail/11849472.html</w:t>
      </w:r>
    </w:p>
    <w:p>
      <w:r>
        <w:t>更多相关图书推荐：https://www.jiaokey.com</w:t>
      </w:r>
    </w:p>
    <w:p>
      <w:r>
        <w:t>吴瑕著 其他作品：https://www.jiaokey.com/tag/吴瑕著.html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关键词搜索：https://www.jiaokey.com/tag/融资-研究.html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