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中国人力资源管理前沿  2  海峡两岸的对话</w:t>
      </w:r>
    </w:p>
    <w:p>
      <w:r>
        <w:rPr>
          <w:rFonts w:ascii="宋体" w:hAnsi="宋体" w:eastAsia="宋体"/>
          <w:sz w:val="24"/>
        </w:rPr>
        <w:t>刘军，苏方国主编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中国人力资源管理前沿  2  海峡两岸的对话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刘军，苏方国主编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本书出售、求购地址：https://www.jiaokey.com/book/detail/11849471.html</w:t>
      </w:r>
    </w:p>
    <w:p>
      <w:r>
        <w:t>更多相关图书推荐：https://www.jiaokey.com</w:t>
      </w:r>
    </w:p>
    <w:p>
      <w:r>
        <w:t>刘军，苏方国主编 其他作品：https://www.jiaokey.com/tag/刘军，苏方国主编.html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关键词搜索：https://www.jiaokey.com/tag/中国人力资源管理前沿  2  海峡两岸的对话.html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