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面向2020年的“十一五”期间我国现代服务业发展纲要研究报告</w:t>
      </w:r>
    </w:p>
    <w:p>
      <w:r>
        <w:rPr>
          <w:rFonts w:ascii="宋体" w:hAnsi="宋体" w:eastAsia="宋体"/>
          <w:sz w:val="24"/>
        </w:rPr>
        <w:t>张秋生主编；赵坚等编著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9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面向2020年的“十一五”期间我国现代服务业发展纲要研究报告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张秋生主编；赵坚等编著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服务业(学科: 经济发展 学科: 研究报告 地点: 中国 年代: 2006～2010)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本书出售、求购地址：https://www.jiaokey.com/book/detail/11849470.html</w:t>
      </w:r>
    </w:p>
    <w:p>
      <w:r>
        <w:t>更多相关图书推荐：https://www.jiaokey.com</w:t>
      </w:r>
    </w:p>
    <w:p>
      <w:r>
        <w:t>张秋生主编；赵坚等编著 其他作品：https://www.jiaokey.com/tag/张秋生主编；赵坚等编著.html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关键词搜索：https://www.jiaokey.com/tag/服务业(学科: 经济发展 学科: 研究报告 地点: 中国 年代: 2006～2010).html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