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国外公共部门质量管理机制研究</w:t>
      </w:r>
    </w:p>
    <w:p>
      <w:r>
        <w:rPr>
          <w:rFonts w:ascii="宋体" w:hAnsi="宋体" w:eastAsia="宋体"/>
          <w:sz w:val="24"/>
        </w:rPr>
        <w:t>王庆锋著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国外公共部门质量管理机制研究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国家行政机关－公共管理：质量管理－比较研究－中国、外国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本书出售、求购地址：https://www.jiaokey.com/book/detail/11849465.html</w:t>
      </w:r>
    </w:p>
    <w:p>
      <w:r>
        <w:t>更多相关图书推荐：https://www.jiaokey.com</w:t>
      </w:r>
    </w:p>
    <w:p>
      <w:r>
        <w:t>王庆锋著 其他作品：https://www.jiaokey.com/tag/王庆锋著.html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关键词搜索：https://www.jiaokey.com/tag/国家行政机关－公共管理：质量管理－比较研究－中国、外国.html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