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国土资源管理与执法监督实务全书  上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国土资源管理与执法监督实务全书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本书出售、求购地址：https://www.jiaokey.com/book/detail/11849452.html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关键词搜索：https://www.jiaokey.com/tag/国土资源管理与执法监督实务全书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