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书名：印刷生产管理</w:t>
      </w:r>
    </w:p>
    <w:p>
      <w:r>
        <w:t>作者：菲尔德（Field，G.G.）著；孙柏林，张志成译</w:t>
      </w:r>
    </w:p>
    <w:p>
      <w:r>
        <w:t>出版社：北京:印刷工业出版社,2007.02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印刷生产管理 评论地址：https://www.jiaokey.com/book/detail/11849443.html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