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国民财富在哪里  绿色财富核算的理论·方法·政策</w:t>
      </w:r>
    </w:p>
    <w:p>
      <w:r>
        <w:rPr>
          <w:rFonts w:ascii="宋体" w:hAnsi="宋体" w:eastAsia="宋体"/>
          <w:sz w:val="24"/>
        </w:rPr>
        <w:t>世界银行编；蒋洪强等译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国民财富在哪里  绿色财富核算的理论·方法·政策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世界银行编；蒋洪强等译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本书出售、求购地址：https://www.jiaokey.com/book/detail/11849437.html</w:t>
      </w:r>
    </w:p>
    <w:p>
      <w:r>
        <w:t>更多相关图书推荐：https://www.jiaokey.com</w:t>
      </w:r>
    </w:p>
    <w:p>
      <w:r>
        <w:t>世界银行编；蒋洪强等译 其他作品：https://www.jiaokey.com/tag/世界银行编；蒋洪强等译.html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关键词搜索：https://www.jiaokey.com/tag/国民财富在哪里  绿色财富核算的理论·方法·政策.html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