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全球变化研究国家策略分析 美国模式研究 the USA case study</w:t>
      </w:r>
    </w:p>
    <w:p>
      <w:r>
        <w:rPr>
          <w:rFonts w:ascii="宋体" w:hAnsi="宋体" w:eastAsia="宋体"/>
          <w:sz w:val="24"/>
        </w:rPr>
        <w:t>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全球变化研究国家策略分析 美国模式研究 the USA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本书出售、求购地址：https://www.jiaokey.com/book/detail/11849415.html</w:t>
      </w:r>
    </w:p>
    <w:p>
      <w:r>
        <w:t>更多相关图书推荐：https://www.jiaokey.com</w:t>
      </w:r>
    </w:p>
    <w:p>
      <w:r>
        <w:t>刘闯主编 其他作品：https://www.jiaokey.com/tag/刘闯主编.html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关键词搜索：https://www.jiaokey.com/tag/全球变化研究国家策略分析 美国模式研究 the USA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